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cf0d5" w14:textId="b7cf0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акционерному обществу "Казахтелеком"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Челгашинского сельского округа Карасуского района Костанайской области от 7 ноября 2023 года № 6. Отменено решением акима Челгашинского сельского округа Карасуского района Костанайской области от 27 февраля 2024 года № 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акима Челгашинского сельского округа Карасуского района Костанайской области от 27.02.2024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 Челгашинского сельского округа Карасуского района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публичный сервитут на земельный участок общей площадью 3,35 гектар, расположенный на территории села Челгаши Челгашинского сельского округа Карасуского района, в целях прокладки, обслуживания и эксплуатации волоконно-оптической линии связи по объекту "Строительство ВОЛС для сегмента В2G, Костанайской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Челгашинского сельского округа"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Карасуского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Челгашинского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Бустекова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