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27be4c" w14:textId="c27be4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публичного сервитута акционерному обществу "Казахтелеком"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Люблинского сельского округа Карасуского района Костанайской области от 10 января 2023 года № 7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19</w:t>
      </w:r>
      <w:r>
        <w:rPr>
          <w:rFonts w:ascii="Times New Roman"/>
          <w:b w:val="false"/>
          <w:i w:val="false"/>
          <w:color w:val="000000"/>
          <w:sz w:val="28"/>
        </w:rPr>
        <w:t xml:space="preserve">, пунктом 4 </w:t>
      </w:r>
      <w:r>
        <w:rPr>
          <w:rFonts w:ascii="Times New Roman"/>
          <w:b w:val="false"/>
          <w:i w:val="false"/>
          <w:color w:val="000000"/>
          <w:sz w:val="28"/>
        </w:rPr>
        <w:t>статьи 69</w:t>
      </w:r>
      <w:r>
        <w:rPr>
          <w:rFonts w:ascii="Times New Roman"/>
          <w:b w:val="false"/>
          <w:i w:val="false"/>
          <w:color w:val="000000"/>
          <w:sz w:val="28"/>
        </w:rPr>
        <w:t xml:space="preserve"> Земельного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статьей 35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аким Люблинского сельского округа Карасуского района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 акционерному обществу "Казахтелеком" публичный сервитут на земельный участок в целях прокладки волоконно-оптической линии связи, расположенный на территории Люблинского сельского округа Карасуского района общей площадью 0,132 гектар, сроком на 1 (один) год.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акима Люблинского округа Карасуского района" в установленном законодательством Республики Казахстан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течение двадцати календарных дней со дня подписания настояшего решения направление его копии в электронном виде на казахском и русском языках в филиал республиканского государственного предприятия на праве хозяйственного ведения "Институт законодательства и правовой информации Республики Казахстан" Министерства юстиции Республики Казахстан по Костанайской области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решения на интернет-ресурсе акимата Карасуского района после его официального опубликования.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оставляю за собой.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Люблинского сельского округа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Максимов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