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9aac" w14:textId="06a9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Карасуского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11 октября 2023 года № 227.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Карасуского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Карасуского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Карасуского района "Об утверждении Положения о государственном учреждении "Отдел занятости и социальных программ Карасуского района" от 14 апреля 2022 года № 66.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Карасуского района"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Карасуского района" (далее – Отдел) является государственным органом Республики Казахстан, осуществляющим руководство в сфере социальной защиты населения.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ведомство: коммунальное государственное учреждение "Центр оказания специальных социальных услуг" отдела занятости и социальных программ Карасуского района.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акимата Карасуского района Костанайской области от 13.02.2025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действующим законодательством.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Отдела: индекс 111000, Республика Казахстан, Костанайская область, Карасуский район, село Карасу, улица Амангельды Исакова, дом 68.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местного бюджетов в соответствии с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1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социальной защиты населения;</w:t>
      </w:r>
    </w:p>
    <w:bookmarkEnd w:id="26"/>
    <w:bookmarkStart w:name="z1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учреждения, находящегося в ведении Отдела;</w:t>
      </w:r>
    </w:p>
    <w:bookmarkEnd w:id="27"/>
    <w:bookmarkStart w:name="z1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предусмотренных законодательством Республики Казахстан.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постановления акимата Карасуского района Костанайской области от 13.02.2025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Отдела в государственных органах и организациях;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области, района;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качественное и своевременное оказание государственных услуг;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1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прогнозирование потребности бюджетных средств на реализацию бюджетных программ в сфере социальной защиты населения в соответствии с действующим законодательством;</w:t>
      </w:r>
    </w:p>
    <w:bookmarkEnd w:id="40"/>
    <w:bookmarkStart w:name="z1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мер социальной поддержки лицам с инвалидностью и детям с инвалидностью, отдельным категориям нуждающихся граждан, предусмотренных законодательством Республики Казахстан;</w:t>
      </w:r>
    </w:p>
    <w:bookmarkEnd w:id="41"/>
    <w:bookmarkStart w:name="z1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назначение и выплата жилищной помощи, предусмотренной законодательством Республики Казахстан;</w:t>
      </w:r>
    </w:p>
    <w:bookmarkEnd w:id="42"/>
    <w:bookmarkStart w:name="z1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назначение и выплата социальной помощи, предусмотренной законодательством Республики Казахстан;</w:t>
      </w:r>
    </w:p>
    <w:bookmarkEnd w:id="43"/>
    <w:bookmarkStart w:name="z2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государственных услуг в соответствии с подзаконными нормативными правовыми актами, определяющими порядок оказания государственных услуг;</w:t>
      </w:r>
    </w:p>
    <w:bookmarkEnd w:id="44"/>
    <w:bookmarkStart w:name="z2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вынесение решения о предоставлении специальных социальных услуг лицу (семье);</w:t>
      </w:r>
    </w:p>
    <w:bookmarkEnd w:id="45"/>
    <w:bookmarkStart w:name="z2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некоммерческими (неправительственными) организациями;</w:t>
      </w:r>
    </w:p>
    <w:bookmarkEnd w:id="46"/>
    <w:bookmarkStart w:name="z2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обращений, сообщений, запросов, откликов и предложений физических и юридических лиц, принятие по ним необходимых мер;</w:t>
      </w:r>
    </w:p>
    <w:bookmarkEnd w:id="47"/>
    <w:bookmarkStart w:name="z2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функций рабочего органа специальной комиссии для установления стажа работы лицам, проработавшим не менее 6 месяцев в период с 22 июня 1941 года по 9 мая 1945 года;</w:t>
      </w:r>
    </w:p>
    <w:bookmarkEnd w:id="48"/>
    <w:bookmarkStart w:name="z2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функций рабочего органа специальной комиссии для регистрации и учета граждан, пострадавших вследствие ядерных испытаний на Семипалатинском испытательном ядерном полигоне, и выдачи им удостоверений;</w:t>
      </w:r>
    </w:p>
    <w:bookmarkEnd w:id="49"/>
    <w:bookmarkStart w:name="z2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функций рабочего органа специальной комиссии по рассмотрению заявлений лиц (семьи), претендующих на оказание социальной помощи отдельным категориям нуждающихся граждан, и вынесению заключений о необходимости оказания социальной помощи;</w:t>
      </w:r>
    </w:p>
    <w:bookmarkEnd w:id="50"/>
    <w:bookmarkStart w:name="z2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функций рабочего органа районной комиссии по социальному партнерству и регулированию социальных и трудовых отношений;</w:t>
      </w:r>
    </w:p>
    <w:bookmarkEnd w:id="51"/>
    <w:bookmarkStart w:name="z2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функций рабочего органа консультативно-совещательного органа по содействию деятельности учреждений, исполняющих уголовные наказания и иные меры уголовно-правового воздействия, а также по организации социальной и иной помощи лицам, отбывшим уголовные наказания при акимате Карасуского района;</w:t>
      </w:r>
    </w:p>
    <w:bookmarkEnd w:id="52"/>
    <w:bookmarkStart w:name="z2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разработке проектов нормативных правовых актов местных представительных и исполнительных органов;</w:t>
      </w:r>
    </w:p>
    <w:bookmarkEnd w:id="53"/>
    <w:bookmarkStart w:name="z3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иных функций в соответствии с нормами действующего законодательства Республики Казахстан.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постановления акимата Карасуского района Костанайской области от 13.02.2025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полномочий.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59"/>
    <w:bookmarkStart w:name="z3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должность и освобождает от должности руководителя коммунального государственного учреждения "Центр оказания специальных социальных услуг" отдела занятости и социальных программ Карасуского района;</w:t>
      </w:r>
    </w:p>
    <w:bookmarkEnd w:id="60"/>
    <w:bookmarkStart w:name="z3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Отдела в соответствии с законодательством Республики Казахстан;</w:t>
      </w:r>
    </w:p>
    <w:bookmarkEnd w:id="61"/>
    <w:bookmarkStart w:name="z3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bookmarkEnd w:id="62"/>
    <w:bookmarkStart w:name="z3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всех работников Отдела;</w:t>
      </w:r>
    </w:p>
    <w:bookmarkEnd w:id="63"/>
    <w:bookmarkStart w:name="z3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Отдела;</w:t>
      </w:r>
    </w:p>
    <w:bookmarkEnd w:id="64"/>
    <w:bookmarkStart w:name="z3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 пределах установленной численности и фонда оплаты труда штатные расписания работников Отдела и подведомственного учреждения;</w:t>
      </w:r>
    </w:p>
    <w:bookmarkEnd w:id="65"/>
    <w:bookmarkStart w:name="z3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планы финансирования администратора бюджетных программ и Отдела по обязательствам и платежам;</w:t>
      </w:r>
    </w:p>
    <w:bookmarkEnd w:id="66"/>
    <w:bookmarkStart w:name="z4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распоряжается средствами и имуществом Отдела в пределах своей компетенции;</w:t>
      </w:r>
    </w:p>
    <w:bookmarkEnd w:id="67"/>
    <w:bookmarkStart w:name="z4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68"/>
    <w:bookmarkStart w:name="z4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постановления акимата Карасуского района Костанайской области от 13.02.2025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Отдела определяет полномочия заместителя в соответствии с действующим законодательством.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коммунальной собственности.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закрепленными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осуществляется в соответствии с законодательством Республики Казахстан.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