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16d56" w14:textId="3716d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Карасуского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16 января 2023 года № 208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Типовым 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органе,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590,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государственном учреждении "Аппарат Карасуского районного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решение маслихата от 17 мая 2016 года № 23 "Об утверждении Положения государственного учреждения "Аппарат Карасуского районного маслихата".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Карасуского районного маслихата"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Карасуского районного маслихата" (далее - аппарат маслихата) является государственным органом Республики Казахстан, осуществляющим организационное, правовое, материально-техническое и иное обеспечение Карасуского районного маслихата (далее - маслихат) и его органов, оказывающим помощь депутатам в осуществлении их полномочий.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маслихата не имеет ведомств.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маслихата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маслихата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маслихата вступает в гражданско-правовые отношения от собственного имени.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маслихата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маслихата по вопросам своей компетенции в установленном законодательством порядке принимает решения, оформляемые распоряжениями председателя Карасуского районного маслихата (далее Председатель маслихата) и другими актами, предусмотренными законодательством Республики Казахстан.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"Аппарат Карасуского районного маслихата" утверждаются в соответствии с законодательством Республики Казахстан.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индекс 111000, Республика Казахстан, Костанайская область, Карасуский район, село Карасу, улица А.Исакова, 68.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аппарата маслихата.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маслихата осуществляется из местного бюджета.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маслихата запрещается вступать в договорные отношения с субъектами предпринимательства на предмет выполнения обязанностей, являющихся полномочиями аппарата маслихата. Если аппарату маслихата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7"/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аппарата маслихата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 обеспечение деятельности маслихата, его органов и депутатов.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 в пределах своей компетенции вступать в гражданско-правовые отношения с юридическими и физическими лицами, заключать договоры и осуществлять иную деятельность, не противоречащую действующему законодательству Республики Казахстан; в пределах своей компетенции запрашивать и получать необходимую информацию, документы и иные материалы от государственных органов, должностных лиц и других организаций по вопросам компетенции маслихата; участвовать в заседаниях маслихата, комиссий, рабочих групп, мероприятиях, проводимых органами маслихата; осуществлять иные полномочия, предусмотренные законодательством Республики Казахстан.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 осуществлять методическое руководство деятельностью депутатов маслихата; вести служебную переписку по вопросам, отнесенным к ведению аппарата маслихата; привлекать заинтересованные органы и организации к участию в подготовке документов, рассматриваемых маслихатом; осуществлять иные полномочия, предусмотренные законодательством Республики Казахстан.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 организационное обеспечение деятельности маслихата, его органов и депутатов; правовое обеспечение деятельности маслихата, его органов и депутатов маслихата; рассмотрение проектов решений, поступивших на рассмотрение в маслихат; оказание помощи в реализации депутатами маслихата компетенций установленных законодательством; информационно-аналитическое обеспечение деятельности маслихата; обеспечение взаимодействия маслихата с другими органами и организациями; документационное обеспечение деятельности маслихата; материально-техническое обеспечение деятельности маслихата; иные функции, предусмотренные законодательством Республики Казахстан.</w:t>
      </w:r>
    </w:p>
    <w:bookmarkEnd w:id="23"/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аппарата маслихата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аппаратом маслихата осуществляется первым руководителем (председатель маслихата), который несет персональную ответственность за выполнение возложенных на аппарат маслихата задач и осуществление им своих полномочий.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аппарата маслихата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аппарата маслихата не имеет заместителей.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Полномочия первого руководителя аппарата маслихата установлены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Казахстан". Исполнение полномочий первого руководителя аппарата маслихата в период его отсутствия осуществляется в соответствии с действующим законодательством.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маслихата возглавляется руководителем аппарата маслихата,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29"/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маслихата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маслихата может иметь на праве оперативного управления обособленное имущество в случаях, предусмотренных законодательством. Имущество аппарата маслихата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аппаратом маслихата, относится к коммунальной собственности.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Аппарат маслихата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3"/>
    <w:bookmarkStart w:name="z4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 маслихата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аппарата маслихата осуществляются в соответствии с законодательством Республики Казахстан.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