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a6cc0" w14:textId="65a6c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о государственном учреждении "Отдел культуры и развития языков акимата Карасуского района" и государственном учреждении "Отдел физической культуры и спорта акимата Карасуского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15 июня 2023 года № 144.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1 сентября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590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организации деятельности государственных органов и их структурных подразделений" акимат Карасуского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культуры и развития языков акимата Карасуского района" и государственном учреждении "Отдел физической культуры и спорта акимата Карасуского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учреждениям "Отдел культуры и развития языков акимата Карасуского района" и "Отдел физической культуры и спорта акимата Карасуского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вышеуказанного положения в органах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Карасуского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Отменить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Карасуского района "Об утверждении положения о государственном учреждении "Отдел культуры, развития языков, физической культуры и спорта акимата Карасуского района" от 28 апреля 2022 года № 84.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Карасуского района.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Радченко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культуры и развития языков акимата Карасуского района"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Общее положение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культуры и развития языков, акимата Карасуского района" (далее – Отдел) является государственным органом Республики Казахстан, осуществляющим руководство в сфере культуры и развития языков.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культуры и развития языков акимата Карасуского района" имеет подведомственные организации: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учреждение "Карасуская централизованная библиотечная система отдела культуры и развития языков акимата Карасуского района".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коммунальное казенное предприятие "Районный Дом культуры "Достык" отдела культуры и развития языков акимата Карасуского района".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коммунальное казенное учреждение "Центр обучения языков акимата Карасуского района".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 со своим наименованием на государственном языке, бланки установленного образца,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организациях, утвержденными постановлением Правительства Республики Казахстан от 31 октября 2018 года № 703.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культуры и развития языков и другими актами, предусмотренными законодательством Республики Казахстан.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соответствии с трудовым законодательством Республики Казахстан.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111000, Республика Казахстан, Костанайская область, Карасуский район, село Карасу, улица А. Исакова 68.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за счет средств местного бюджета.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 культуры и развития языков.</w:t>
      </w:r>
    </w:p>
    <w:bookmarkEnd w:id="26"/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обеспечение, реализация государственной политики в области культуры, развития языков в соответствии с Законами Республики Казахстан, актами и поручениями Президента, Правительства Республики Казахстан, относящимися к компетенции отдела культуры и развития языков;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подведомственных организаций по вопросам реализации государственной политики культуры и развития языков, взаимодействие по вопросам, касающимся решения проблем отрасли.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пропаганды культуры и развития языков;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поддержка и стимулирование культуры и развития языков;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создание и укрепление материально-технической базы культуры и развития языков, развитие их инфраструктуры.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предметом деятельности государственного учреждения "Отдел культуры и развития языков акимата Карасуского района" является осуществление функций местного государственного управления в области культуры и развития языков на территории Карасуского района, создание условий для сохранения и развития культуры всех народов, проживающих на территории района; содействие в реализации гражданами прав на свободу творчества, культурную деятельность, удовлетворение духовных потребностей; содействие развитию сферы досуга, обеспечению разнообразия культурно-досуговой деятельности различных слоев населения, осуществление деятельности по сохранению и использованию историко-культурного наследия; реализация законодательства Республики Казахстан о языках на территории района, информирование населения через средства массовой информации о реализации государственного языка.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свою деятельность во взаимодействии с другими органами исполнительной власти;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от государственных органов и должностных лиц, иных организаций и граждан информацию, необходимую для выполнения своих функций, привлекать работников государственных органов и иных организаций к участию в подготовке вопросов, относящихся к компетенции отдела культуры и развития языков;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организационно-методическую, информационную и иную помощь организациям района, в ведении которых находятся вопросы в сфере культуры, развития языков, и иные вопросы, входящие в компетенцию отдела культуры и развития языков;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 с юридическими лицами и гражданами, приобретать имущественные и личные неимущественные права, быть истцом и ответчиком в суде.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проектам нормативно–правовых актов, принимаемых акимом и акиматом района по вопросам компетенции государственного учреждения.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 государственного органа: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функциями государственного учреждения "Отдел культуры и развития языков акимата Карасуского района" являются: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разъяснение и пропаганда положений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государственных символов Республики Казахстан;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языках в Республики Казахстан";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выполнению Региональной программы функционирования и развития языков;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выполнения программы обучения государственному языку;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информационного, методического обеспечения деятельности по реализации единой государственной политики в сфере развития языков;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государственными органами, должностными лицами, иными организациями по вопросам реализации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культуре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сохранение и укрепление межнационального единства и стабильности в районе, передача культурного наследия;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в области охраны, реставрации и использования памятников истории и культуры.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подготовки информационно-аналитических материалов и документов по вопросам, относящимся к компетенции Отдела.</w:t>
      </w:r>
    </w:p>
    <w:bookmarkEnd w:id="53"/>
    <w:bookmarkStart w:name="z6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органа, коллегиальных органов (при наличии)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Отделом осуществляется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Отдела назначается на должность и освобождается от должности в соответствии с трудовым законодательством Республики Казахстан.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отдела культуры и развития языков не имеет заместителей.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Отдела: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Отдел в государственных органах и организациях;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меры, направленные на противодействие коррупции в Отделе, несет персональную ответственность за непринятие мер по противодействию коррупции;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и руководит работой Отдела и несет персональную ответственность за выполнение возложенных задач и функций;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 только в пределах компетенции, установленной настоящим Положением;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служебную документацию;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назначает и освобождает, налагает дисциплинарные взыскания и применяет меры поощрения на сотрудников Отдела;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личный прием физических лиц и представителей юридических лиц;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контролирует исполнение в Отделе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государственной службе;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функции, возложенные на него законодательством Республики Казахстан, настоящим положением.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Отдела в период его отсутствия осуществляется лицом, его замещающим, в соответствии с действующим законодательством.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Режим работы Отдела устанавливается в соответствии с трудовым законодательством Республики Казахстан.</w:t>
      </w:r>
    </w:p>
    <w:bookmarkEnd w:id="69"/>
    <w:bookmarkStart w:name="z8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Отделом, относится к коммунальной собственности.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Отдел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4"/>
    <w:bookmarkStart w:name="z8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Отдела осуществляются в соответствии с законодательством Республики Казахстан.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</w:t>
            </w:r>
          </w:p>
        </w:tc>
      </w:tr>
    </w:tbl>
    <w:bookmarkStart w:name="z9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физической культуры и спорта акимата Карасуского района"</w:t>
      </w:r>
    </w:p>
    <w:bookmarkEnd w:id="77"/>
    <w:bookmarkStart w:name="z9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Общее положение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физической культуры и спорта акимата Карасуского района" (далее – Отдел) является государственным органом Республики Казахстан, осуществляющим руководство в сфере физической культуры и спорта.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физической культуры и спорта акимата Карасуского района" имеет подведомственную организацию: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учреждение "Карасу Арена" отдела физической культуры и спорта акимата Карасуского района".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 со своим наименованием на государственном языке, бланки установленного образца,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организациях, утвержденными постановлением Правительства Республики Казахстан от 31 октября 2018 года № 703.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физической культуры и спорта и другими актами, предусмотренными законодательством Республики Казахстан.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соответствии с трудовым законодательством Республики Казахстан.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111000, Республика Казахстан, Костанайская область, Карасуский район, село Карасу, улица А. Исакова 75.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за счет средств местного бюджета.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 физической культуры и спорта.</w:t>
      </w:r>
    </w:p>
    <w:bookmarkEnd w:id="92"/>
    <w:bookmarkStart w:name="z108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обеспечение, реализация государственной политики в области физической культуры и спорта в соответствии с Законами Республики Казахстан, актами и поручениями Президента, Правительства Республики Казахстан, относящимися к компетенции отдела физической культуры и спорта;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подведомственных организаций по вопросам реализации государственной политики по развитию физической культуры и спорта, взаимодействие по вопросам, касающимся решения проблем отрасли.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пропаганды физической культуры и спорта;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поддержка и стимулирование физической культуры и спорта;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создание и укрепление материально-технической базы физической культуры и спорта, развитие их инфраструктуры;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Предметом деятельности государственного учреждения "Отдел физической культуры и спорта акимата Карасуского района" является осуществление функций местного государственного управления в области физической культуры и спорта на территории Карасуского района.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свою деятельность во взаимодействии с другими органами исполнительной власти;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от государственных органов и должностных лиц, иных организаций и граждан информацию, необходимую для выполнения своих функций, привлекать работников государственных органов и иных организаций к участию в подготовке вопросов, относящихся к компетенции отдела физической культуры и спорта;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организационно-методическую, информационную и иную помощь организациям района, в ведении которых находятся вопросы в сфере физической культуры и спорта, и иные вопросы, входящие в компетенцию физической культуры и спорта;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 с юридическими лицами и гражданами, приобретать имущественные и личные неимущественные права, быть истцом и ответчиком в суде.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проектам нормативно–правовых актов, принимаемых акимом и акиматом района по вопросам компетенции государственного учреждения.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реализовывать единый региональный календарь спортивно-массовых мероприятий;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соревнования по видам спорта на районном уровне;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подготовку районных сборных команд по различным видам спорта и их выступления на соревнованиях;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развивать массовые и национальные виды спорта на территории района;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координировать деятельность физкультурно-спортивных организаций на территории района;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оказывать государственную услугу: "Присвоение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судья";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обеспечивать доступность стандарта государственных услуг;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обеспечивать информированность услугополучателей о порядке оказания государственных услуг;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 по использованию во внеурочное и вечернее время спортивных сооружений организаций образования в целях обеспечения работы спортивных секций для населения и проведения спортивных мероприятий;</w:t>
      </w:r>
    </w:p>
    <w:bookmarkStart w:name="z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государственный спортивный заказ на финансирование спортивных секций для детей и юношества в пределах объемов бюджетных средств;</w:t>
      </w:r>
    </w:p>
    <w:bookmarkEnd w:id="118"/>
    <w:bookmarkStart w:name="z1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размещение государственного спортивного заказа в спортивных секциях для детей и юношества независимо от форм собственности поставщиков услуг государственного спортивного заказа, их ведомственной подчиненности, типов и видов</w:t>
      </w:r>
    </w:p>
    <w:bookmarkEnd w:id="119"/>
    <w:bookmarkStart w:name="z1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исполнение всех этапов и процедур размещения, контроля качества и целевого освоения государственного спортивного заказа в электронном и общедоступном форматах.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постановлением акимата Карасуского района Костанайской области от 15.12.2025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органа, коллегиальных органов (при наличии)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Отделом осуществляется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Отдела назначается на должность и освобождается от должности в соответствии с трудовым законодательством Республики Казахстан.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отдела физической культуры и спорта не имеет заместителей.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Отдела: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Отдел в государственных органах и организациях;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меры, направленные на противодействие коррупции в Отделе, несет персональную ответственность за непринятие мер по противодействию коррупции;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и руководит работой Отдела и несет персональную ответственность за выполнение возложенных задач и функций;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 только в пределах компетенции, установленной настоящим Положением;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служебную документацию;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назначает и освобождает, налагает дисциплинарные взыскания и применяет меры поощрения на сотрудников Отдела;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личный прием физических лиц и представителей юридических лиц;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контролирует исполнение в Отделе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государственной службе;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функции, возложенные на него законодательством Республики Казахстан, настоящим положением.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Отдела в период его отсутствия осуществляется лицом, его замещающим, в соответствии с действующим законодательством.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Режим работы Отдела устанавливается в соответствии с трудовым законодательством Республики Казахстан.</w:t>
      </w:r>
    </w:p>
    <w:bookmarkEnd w:id="136"/>
    <w:bookmarkStart w:name="z149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Отделом, относится к коммунальной собственности.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Отдел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41"/>
    <w:bookmarkStart w:name="z154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Отдела осуществляются в соответствии с законодательством Республики Казахстан.</w:t>
      </w:r>
    </w:p>
    <w:bookmarkEnd w:id="1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