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4011" w14:textId="2994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27 декабря 2023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5 339 119,9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2 267 819,4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29 827,0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3 036 073,5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5 433 409,3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50 124,0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89 838,0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39 714,0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52 500,0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52 500,0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- 196 913,4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196 913,4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объемы бюджетных субвенции передаваемых из районного бюджета в бюджеты сел,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 передаваемые из районного бюджета в бюджеты сел, сельских округов на 2024 год в сумме 276 856,0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Айдарлинский сельский округ 15 531,0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Жалгыскан 20 648,0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5 145,0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 16 275,0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Ильичевский сельский округ 21 308,0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48 884,0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Карамырзинский сельский округ 19 989,0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Койбагарский сельский округ 25 441,0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Люблинский сельский округ 16 711,0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26 773,0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Ушаковский сельский округ 17 258,0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Челгашинский сельский округ 16 588,0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Черняевский сельский округ 26 305,0 тысяч тенге;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маслихата Карасуского района Костанайской области от 15.04.2024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2024 году предусмотрены бюджетные изъятия из районного бюджета в областной бюджет в сумме 292 618,0 тысяч тенге.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бюджетных программ, не подлежащих секвестру в процессе исполнения районного бюджета на 2024 год не предусматривается.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Карасуского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Карасуского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