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fa56" w14:textId="bbdf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203 "О бюджете Челгашинского сельского округа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ноября 2023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Челгашинского сельского округа Карасуского района на 2023 - 2025 годы" от 29 декабря 2022 года № 203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Челгашинского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206 453,0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–10 452,0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–196 001,0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207 591,4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- 1 138,4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1 138,4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