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a1d0" w14:textId="917a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194 "О бюджете Жамбылского сельского округа Карасуского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ноября 2023 года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Жамбылского сельского округа Карасуского района на 2023 - 2025 годы" от 29 декабря 2022 года № 194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Жамбылского сельского округа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33 773,1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19 409,0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–14 364,1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35 248,8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- 1475,7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1 475,7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