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0e90" w14:textId="8870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Челгашинского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Челгашинского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Челгашинского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Челгашинского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Челгашинского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Челгашинского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Челгашинского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Челгашинского сельского округа созывается и организуется проведение раздельного схода местного сообщества в пределах сел Челгашинского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Челгашинского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Челгашинского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Челгашинского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Челгашинского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Челгашинского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Челгашинского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Челгаши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Южная,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Садовая, Мпс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Привокзальная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Ковыльная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Юбилейная, Пду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60-лет Казахстана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Абз, Кооперативная,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Калининградская,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Жаныспай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Прогресс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