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94b8" w14:textId="6239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Октябрьского сельского округа Карасуского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12 октября 2023 года № 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Октябрьского сельского округа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Октябрьского сельского округа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Октябрьского сельского округа Карасуского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Октябрьского сельского округа Карасуского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Октябрьского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Октябрьского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Октябрьского сельского округа созывается и организуется проведение раздельного схода местного сообщества в пределах сел Октябрьского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Октябрьского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Октябрьского сельского округа или уполномоченным им лицом.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Октябрьского сельского округа или уполномоченное им лицо.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Октябрьского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Карасуским районным маслихатом.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Октябрьского сельского округа для регистрации.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Октябрьского сельского округа Карасуского района Костанайской области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Октябрьское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Шевченко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Баймагамбетова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60 лет Казахстана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Пряничникова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С.Мельника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Терешковой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Куйбышева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Ватутина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50 лет ВЛКСМ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Довгаля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С.Королева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Зеленая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Железнодорожное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Воронежская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Воронцовская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Теректы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Нуртазина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