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0335d" w14:textId="c0033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Люблинского сельского округа Карасуского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12 октября 2023 года № 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Карасуский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проведения раздельных сходов местного сообщества Люблинского сельского округа Карасуского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Люблинского сельского округа Карасуского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Люблинского сельского округа Карасуского района Костанайской области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Люблинского сельского округа Карасуского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Люблинского сельского округа.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сельского округа в избрании представителей для участия в сходе местного сообщества.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Люблинского сельского округа подразделяется на участки (села, улицы).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Люблинского сельского округа созывается и организуется проведение раздельного схода местного сообщества в пределах сел Карасуского сельского округа.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Люблинского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Люблинского сельского округа или уполномоченным им лицом.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Люблинского сельского округа или уполномоченное им лицо.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 Люблинского сельского округа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Карасуским районным маслихатом.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Люблинского сельского округа для регистрации.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</w:t>
            </w:r>
          </w:p>
        </w:tc>
      </w:tr>
    </w:tbl>
    <w:bookmarkStart w:name="z4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Люблинского сельского округа Карасуского района Костанайской области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Люблинка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им. Брага М.А.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Октябрьская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Калинина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Дорожная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Симферополь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Приречная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Корниловка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Дорожная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Приречная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