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8414" w14:textId="eba8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Койбагарского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Койбагарского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Койбагарского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Койбагарского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Койбагарского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Койбагарского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Койбагарского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Койбагарского сельского округа созывается и организуется проведение раздельного схода местного сообщества в пределах сел Койбагарского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Койбагарского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Койбагарского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Койбагарского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Койбагарского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Койбагарского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Койбагарского сельского округа Карасуского района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Койбагар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1-Западная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Ковыльная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