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e32a" w14:textId="096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Карасуского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Карасуского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Карасуского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Карасуского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Карасуского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Карасуского сельского округа созывается и организуется проведение раздельного схода местного сообщества в пределах сел Карасуского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Карасуского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Карасуского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Карасуского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Карасуского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Карасуского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Карасуского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Анищенко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Сандибекова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Привокзальная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В-Советская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Дружный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Майский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Торговый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Детский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Совхозный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Маслозаводской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Октябрьский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Тополевый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Жумагул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Сандыбекова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Тюнтюгур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