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edf" w14:textId="90f1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марта 2023 года № 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Карасуского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Карасуского района Костанайской области от 14.08.2025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Карасуского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единой службой управления персоналом государственного учреждения "Аппарат акима Карасуского района" (далее – служба управления персоналом), в том числе посредством информационной системы.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