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6e09" w14:textId="1de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Ильичевского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проведения раздельных сходов местного сообщества Ильичевского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количественный состав представителей жителей сел для участия в сходе местного сообщества Ильичевского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Ильичевского сельского округа Карасуского района Костанайской области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Ильичевского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Ильичевского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Для проведения раздельного схода местного сообщества территория Ильичевского сельского округа подразделяется на участки (села, улицы).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Акимом Ильичевского сельского округа созывается и организуется проведение раздельного схода местного сообщества в пределах сел Ильичевского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 времени, месте созыва раздельных сходов местного сообщества и обсуждаемых вопросах население местного сообщества оповещается акимом Ильичевского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Перед открытием раздельного схода местного сообщества проводится регистрация присутствующих жителей соответствующего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Раздельный сход местного сообщества открывается акимом Ильичевского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местного сообщества является аким Ильичевского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Кандидатуры представителей жителей сел Ильичевского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Ильичевского сельского округа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сходе местного сообщества или собрании местного сообщества ведется протокол,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дата и место проведения схода местного сообщества или собрания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количество и список присутствующих с указанием фамилии, имени, отчества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фамилия, имя, отчество (при его наличии) председателя и секретаря схода местного сообщества или собрания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повестка дня, содержание выступлений и принятые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Ильичевского сельского округа Карасуского района Костанайской области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маслихата Карасуского района Костанайской области от 17.02.2026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(человек)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Комсомольское и Кызкеткен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Бірлік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Черемушки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Черемушки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Октябрьская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Животноводческая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Набережная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Новоселовка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Комсомольская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