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52c3" w14:textId="de15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Жамбылского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Жамбылского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Жамбылского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Жамбылского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Жамбылского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Жамбылского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Жамбылского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Жамбылского сельского округа созывается и организуется проведение раздельного схода местного сообщества в пределах сел Жамбылского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Жамбылского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Жамбылского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Жамбылского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Жамбылского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Жамбылского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октября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Жамбылского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Жамбыл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Зоненко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Снежная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