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35ab" w14:textId="1be3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Айдарлинского сельского округа Карасуского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12 октября 2023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Айдарлинского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Айдарлинского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Айдарлинского сельского округа Карасуского района Костанайской области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Айдарлинского сельского округа Карасуского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Айдарлинского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Айдарлинского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Айдарлинского сельского округа созывается и организуется проведение раздельного схода местного сообщества в пределах сел Карасуского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Айдарлинского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Айдарлинского сельского округа или уполномоченным им лицом.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Айдарлинского сельского округа или уполномоченное им лицо.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Айдарлинского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Карасуским районным маслихатом.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Айдарлинского сельского округа для регистрации.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Айдарлинского сельского округа Карасуского района Костанайской области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Айдарлы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им.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Калининградская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им. Орешонка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им.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Львовская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Дружба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Пристанционная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Маркса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им.Ленина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Герцено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Карпатская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им.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Новозаречная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им. Герцена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Степное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Кубанская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Свердлова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Больничный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Молодежный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