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a455" w14:textId="569a4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198 "О бюджете Койбагарского сельского округа Карасуского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25 мая 2023 года № 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Койбагарского сельского округа Карасуского района на 2023-2025 годы" от 29 декабря 2022 года № 198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Койбагарского сельского округа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–143 178,1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8 223,0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–134 498,1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–145 154,7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- 1976,6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1 976,6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мая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Койбагарского сельского округа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143178,1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 санкции, взыскания, налагаемые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