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474" w14:textId="ab9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196 "О бюджете Карамырзинского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Карамырзинского сельского округа Карасуского района на 2023 - 2025 годы" от 29 декабря 2022 года № 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Карамырзинского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–30 516,5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–27 556,5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–30 804,5,0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