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5eb7" w14:textId="8b45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марта 2018 года № 213 "Об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апреля 2023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 от 14 марта 2018 года № 213 (зарегистрировано в Реестре государственной регистрации нормативных правовых актов под № 7627)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Карасуского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- аппарат маслихата).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аппарата маслихата утверждается первым руководителем Карасуского районного маслихата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аппарата маслихата.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Е - 2;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Итоговая оценка по КЦИ и ранжированию складывается из средней оценки служащего корпуса "Б" за отчетные кварталы.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 "Выполняет функциональные обязанности эффективно", "Выполняет функциональные обязанности надлежащим образом", "Выполняет функциональные обязанности удовлетворительно", "Выполняет функциональные обязанности не удовлетворительно" (неудовлетворительная оценка).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руководителем отдела организационной работы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49"/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6"/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Оценивающему лицу оценочный лист направляется информационной системой, либо в случае ее отсутствия руководителем отдела.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 качество выполнения функциональных обязанностей; соблюдение сроков выполнения задач; самостоятельность и инициативность; трудовая дисциплина.</w:t>
      </w:r>
    </w:p>
    <w:bookmarkEnd w:id="72"/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 для руководителя аппарата маслихата: управление деятельностью; выстраивание эффективных коммуникаций; следование этическим нормам и принципам; управление изменениями; ориентация на результат; самостоятельность и навыки принятия решений; управление командой; лидерские качества; сотрудничество; оперативность; саморазвитие; инициативность; для служащих корпуса "Б": выстраивание эффективных коммуникаций; следование этическим нормам и принципам; управление изменениями; ориентация на результат; самостоятельность и навыки принятия решений; сотрудничество; оперативность; саморазвитие.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 В оценке служащего методом 360 также предусмотрена его самооценка. При этом в итоговых результатах самооценка служащего не учитывается. В круг опрашиваемых лиц включаются: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80"/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 Во время встречи обсуждаются следующие вопросы: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