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3114" w14:textId="ec23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Жалгыскан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Жалгыскан Карасуского района Костанайской области от 10 октября 2023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государственного учреждения "Карасуская районная территориальная инспекция комитета ветеринарного контроля и надзора Министерства сельского хозяйства Республики Казахстан" от 3 октября 2023 года № 01-24/308, аким села Жалгыскан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Жалгыскан Карасуского района, в связи эпизоотическим очагом бруцеллеза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"Карасуское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"Карасуская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Жалгыскан"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акима села Жалгыскан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Ерохина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"Карасуское районное Управление санитарно-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 Департамента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контроля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 санитарно-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 Министерства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Д. Аппазов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"Карасуская районная территориальная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ветеринарного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Министерства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Н. Каппасов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