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7a5" w14:textId="2680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ИП "Муканова Г.А." села Славенка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23 февраля 2023 года № 4. Утратило силу решением акима Кособинского сельского округа Карабалыкского района Костанайской области от 5 сентября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15 февраля 2023 года № 01-20/77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индивидуального предпринимателя "Муканова Г.А."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сельского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Балмагамбетова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 ГУ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акимата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 Джаксыбаева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Султанов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Каратаев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