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5cd7" w14:textId="1d8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22 декабря 2023 года № 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Тогузакского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земельным участком, расположенным по адресу: Костанайская область, Карабалыкский район, Тогузакский сельский округ, село Тогузак, улица Элеваторная, общей площадью 0,0137 гектар, для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