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82a7" w14:textId="219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Победа"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декабря 2023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Победа".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Победа"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Победа.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Победа"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Победа" (далее – аппарат акима) является государственным учреждением, обеспечивающим деятельность акима села Победа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села, его структура утверждаются акиматом Карабалыкского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наименование: государственное учреждение "Аппарат акима села Победа", юридический адрес аппарата акима: 110910, Республика Казахстан, Костанайская область, Карабалыкский район, село Победа, улица Бәйтерек, 9.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 образуется, упраздняется и реорганизуется акиматом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(коммунальной собственности местного самоуправления) села;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акимасела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(коммунальной собственности местного самоуправления)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Победа;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и собранием местного сообщества снос аварийного жилья села Победа;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(местного самоуправления) села Победа.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