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124a" w14:textId="0c01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5 сентября 2023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Карабалыкского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Карабалыкского района" (далее - Аппарат)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Карабалыкского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Аппарата, местных исполнительных органах, финансируемых из местного бюджета;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ведение в соответствии с требованиями нормативных правовых актов делопроизводства акима и акимата района, обработка корреспонденции, поступающей в акимат, акиму, обеспечивает сбор, обработка информации, поступающей из других государственных органов и организаций, осуществляет прием, регистрацию и учет обращений физических и представителей юридических лиц по вопросам, относящимся к компетенции акимата и акима Карабалыкского района, контроль за качеством и сроками рассмотрения обращений;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Аппарата;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функционирование сервиса "Qarabalyq komek alany";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кадрового состава государственных служащих местных исполнительных органов, сельских округов сел и поселка, финансируемых из местного бюджета;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конкурсный отбор на вакантные административные государственные должности местных исполнительных органов, сельских округов сел и поселка, финансируемых из местного бюджета;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по проведению ежегодной оценки деятельности государственных служащих местных исполнительных органов района сельских округов, сел и поселка;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распределение административных государственных должностей корпуса "Б" Аппарата по функциональным блокам и координирует деятельность местных исполнительных органов, сельских округов, сел и поселка в сфере государственной службы;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 содержание областных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регистрацию актов, изданных акимом и акиматом, обеспечивает надлежащее оформление и рассылку;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личный прием физических лиц и представителей юридических лиц акимом района, заместителями акима района и руководителем Аппарата;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комиссии по делам несовершеннолетних и защите их прав, осуществляет контроль за исполнением мер, направленных на защиту и восстановление прав и законных интересов несовершеннолетних;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внутренний контроль и мониторинг за качеством оказания государственных услуг отделами акимата и их подведомственными организациями, сельскими округами, селами и поселком;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формирование базы данных лиц, награждаемых государственными наградами;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государственной политики в организации и проведении выборов Президента Республики Казахстан, депутатов Мажилиса Республики Казахстан, районного маслихата, акимов сел, поселка и сельских округов, осуществляет ведение списков избирателей путем координации и мониторинга на районном уровне;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реализацию государственной политики в проведении встреч с населением акимов всех уровней;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государственной политики в области защиты государственных секретов;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 в рамках установленной законодательством Республики Казахстан компетенцией.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Аппарате, несет персональную ответственность за непринятие надлежащих антикоррупционных мер;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Аппарата и несет персональную ответственность за выполнение возложенных задач и функций;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Аппарата, осуществляющих техническое обслуживание и обеспечивающих функционирование Аппарата и не являющихся государственными служащими, вопросы трудовых отношений которых отнесены к его компетенции;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