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77af" w14:textId="9ce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187 "О бюджетах сел, поселка, сельских округов Карабалыкского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31 июля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2023-2025 годы" от 29 декабря 2022 года № 187 (зарегистрировано в Реестре государственной регистрации нормативных правовых актов за № 176390),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511 523,9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105 320,0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406 203,9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514 205,4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- 2681,5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2681,5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2023-2025 годы согласно приложениям 4, 5 и 6 соответственно, в том числе на 2023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200 245,3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4 870,0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195 375,3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201 027,5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-782,2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782,2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Боскольского сельского округа на 2023-2025 годы согласно приложениям 7, 8 и 9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47 413,6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5 068,0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42 345,6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48 693,8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- 1280,2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1280,2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50 579,7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3 243,0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47 336,7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50 987,9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- 408,2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–408,2,0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2023-2025 годы согласно приложениям 13, 14 и 15 соответственно, в том числе на 2023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25 815,0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2 232,0 тысячи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23 583,0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25 897,6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- 82,6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82,6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92 269,4 тысяч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3 149,0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89 120,4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92 778,2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-508,8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508,8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2023-2025 годы согласно приложениям 19, 20 и 21 соответственно, в том числе на 2023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142 320,1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4 394,0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137 926,1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142 860,3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- 540,2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540,2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2023-2025 годы согласно приложениям 22, 23 и 24 соответственно, в том числе на 2023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28 659,4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813,0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27 846,4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28 800,8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- 141,4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141,4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2023-2025 годы согласно приложению 25, 26 и 27 соответственно, в том числе на 2023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37 623,4 тысячи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3 469,0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34 154,4 тысячи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38 058,8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- 435,4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435,4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46 867,1 тысяч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8 410,0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38 457,1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48 892,0 тысячи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 24,9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2 024,9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143 019,0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3 732,0 тысячи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139 287,0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144 795,5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- 1776,5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1776,5 тысяч тенге."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2023-2025 годы согласно приложению 34, 35 и 36 соответственно, в том числе на 2023 год в следующих объемах: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54 993,4 тысячи тенге, в том числе по: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4 758,0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50 235,4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55 872,4 тысячи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- 879,0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879,0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2023-2025 годы согласно приложениям 37, 38 и 39 соответственно, в том числе на 2023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160 359,3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11 449,0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148 910,3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160 906,1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- 546,8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546,8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 2023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8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2023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0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2023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1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