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56ab" w14:textId="e925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2022 года № 182 "О районном бюджете Карабалыкского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31 июля 2023 года № 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Карабалыкского района на 2023-2025 годы" от 28 декабря 2022 года № 182 (зарегистрировано в Реестре государственной регистрации нормативных правовых актов за № 176256),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6952646,7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1434785,0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4690370,7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4690366,8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4690366,8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6744427,9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1507441,7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262884,8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193422,2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1119480,4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1119480,4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94916,8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997690,6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515871,2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417458,7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417458,7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2312232,7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2210868,6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2210868,6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2140868,6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561333,9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176462,7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573668,2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573668,2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573668,2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480863,9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744676,1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342733,2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342733,2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342733,2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-112625,9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</w:t>
            </w:r>
          </w:p>
        </w:tc>
      </w:tr>
    </w:tbl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