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1a0" w14:textId="c5fb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"Молодежный ресурсный центр отдела внутренней политики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 марта 2023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"Молодежный ресурсный центр отдела внутренней политики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"Молодежный ресурсный центр отдела внутренней политики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Карабалыкского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21 апреля 2022 года № 72 "Об утверждении Положения о коммунальном государственном учреждении "Молодежный ресурсный центр отдела внутренней политики акимата Карабалыкского района""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"Молодежный ресурсный центр" отдела внутренней политики акимата Карабалыкского района"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Карабалыкского района Костанайской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"Молодежный ресурсный центр" отдела внутренней политики акимата Карабалыкского района" (далее – Положение) разработано в соответствии с Типовым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молодежных ресурсных центрах (далее – Типовое положение) разработанного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(далее – Закон) и определяет статус и полномочия региональных, городских и районных молодежных ресурсных центров (далее – Ресурсный центр).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Ресурсный центр является юридическим лицом, осуществляющим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Ресурсного центра направлена на содействие социальному и личностному развитию молодежи и поддержку деятельности молодежных организаций.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Ресурсный центр создан с целью оказания услуг для поддержки и развития молодежи и молодежных организации.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обеспечение и координация деятельности Ресурсного центра относятся к компетенции местных исполнительных органов района.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Ресурсный центр имеют свои штампы, печати, фирменные бланки со своим наименованием на государственном языке и русском языках, расчетные счета в органах казначейства и банке.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Ресурсный центр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разработанными на их основе уставами.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Ресурсный центр осуществляет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Ресурсного центра.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Ресурсного центра: Коммунальное государственное учреждение "Молодежный ресурсный центр" отдела внутренней политики акимата Карабалыкского района".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 Ресурсного центра: Костанайская область, Карабалыкский район, поселок Карабалык, улица Нечипуренко дом 17.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Ресурсного центра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Ресурсный центр осуществляет работу с молодежью посредством реализации молодежных проектов и программ, неформального образования, поддержку инициатив и консультационного сопровождения молодежи, создание открытых пространств для саморазвития молодежи.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Ресурсного центра осуществляется в здании Ресурсного центра и в местах массового скопления молодежи.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Ресурсный центр координируют деятельность своих структурных подразделений – Центров обслуживания молодежи, в поселках и селах, и занимается повышением компетентности их сотрудников.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Ресурсного центра: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поддержка инициатив молодежи;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цели Ресурсный центр осуществляет следующие виды услуг: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программ, направленных на решение социальных, культурных, экономических и иных проблем молодежи, организации досуга, отдыха, развитие молодежи в области спорта и образования;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по поддержке частных инициатив молодежи в социально-культурной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поддержка молодежных объединений, инициативных групп, различных форм молодежного самоуправления;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ситуации в молодежной среде на местном уровне;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консультации по участию молодежи в республиканских проектах и программах;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практических рекомендаций по совершенствованию молодежной политики;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различных культурно-развлекательных мероприятий, фестивалей, форумов, семинаров;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психолого-педагогической, юридической и иной помощи и консультирование несовершеннолетних и других представителей молодежи, в том числе освобожденных из мест лишения свободы, а также вернувшихся из специальных организаций образования и организаций с особым режимом содержания лиц, прошедших лечение от наркомании, токсикомании, алкоголизма, лиц, инфицированных вирусом иммунодефицита человека, и больных СПИДом;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контакты и сотрудничество с аналогичными учреждениями иных регионов области, страны и зарубежья;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услуги в рамках действующего законодательства.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Запрещается осуществление Ресурсным центром деятельности, а также совершение сделок, не отвечающих предмету и целям его деятельности,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Ресурсный центр осуществляет следующие функции по направлениям деятельности: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 и др.), компетенции и самостоятельность молодежи;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программ, направленных на развитие жизненно важных навыков и неформального образования;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молодежи по вопросам цифровой и медиа грамотности;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 по цифровой и медиа грамотности для молодежи;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кружков и клубов по робототехнике, программированию и информационным технологиям;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психологом молодежи по личностным и эмоциональным вопросам;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психологических тренингов и занятий с молодежью;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по психическому здоровью молодежи;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юридических консультации для молодежи и молодежных организаций;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курсов по правовой грамотности среди молодежи;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повышению правовой грамотности молодежи;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юридической помощи для молодежных организаций;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предпринимательским компетенциям;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социального предпринимательства среди молодежи;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предпринимательской деятельности среди молодежи;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о волонтерской деятельности и возможностях поддержки молодых волонтеров;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волонтерской деятельности в молодежной среде;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молодых семей по семейно-брачным вопросам;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с молодыми людьми, подавшими заявления на регистрацию брака;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укреплению семейных ценностей в обществе;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залов и помещений для проведения мероприятий молодежным организациям, органам молодежного самоуправления;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информационное сопровождение деятельности молодежных организаций, движений и органов молодежного самоуправления;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инициатив молодежных организаций и органов молодежного самоуправления;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совместных проектов и программ с молодежными организациями, движениями и органами молодежного самоуправления;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и молодежных организаций по вопросам разработки и оценки проектов и программ;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проведения курсов, школ, лагерей, семинаров и тренингов для -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ведение базы данных о молодежных проектах и программах;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оценка устойчивых проектов и программ на основе интересов и потребностей молодежи;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Ресурсного центра;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выполнение других функций, соответствующих потребностям и интересам молодежи и не противоречащих законодательству Республики Казахстан и данному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Ресурсного центра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Ресурсного центра организовывает и обеспечивает деятельность Ресурсного центра, назначается и освобождается от должности приказом руководителя исполнительного органа, входящего в структуру местного исполнительного органа.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ресурсного центра назначается по согласованию с Ресурсным центром области.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Ресурсного центра непосредственно подчиняется руководителю исполнительного органа, входящего в структуру местного исполнительного органа и несет персональную ответственность за выполнение возложенных на него функций.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Ресурсного центра действуют на принципах единоначалия и самостоятельно решает вопросы деятельности Ресурсного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Ресурсного центра руководитель Ресурсного центра в установленном законодательством порядке: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сотрудников Ресурсного центра;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руководящим должностям Ресурсного центра допускаются лица, имеющие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