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d15d" w14:textId="ca5d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 и сельских округов прибывшим для работы и проживания в сельские населенные пункты Карабалыкского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10 апреля 2023 года № 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 и сельских округов прибывшим для работы и проживания в сельские населенные пункты Карабалыкского района, подъемное пособие и социальную поддержку для приобретения или строительства жилья: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Карабалыкского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