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5572" w14:textId="cc85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15 марта 2018 года № 227 "Об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10 апреля 2023 года № 8. Утратило силу решением маслихата Карабалыкского района Костанайской области от 31 октября 2025 года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 от 15 марта 2018 года № 227 (зарегистрировано в Реестре государственной регистрации нормативных правовых актов под № 7657)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Карабалыкского районного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Карабалыкского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Карабалыкского районного маслихата" (далее – служащие корпуса "Б").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повышение эффективности деятельности государственного органа;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государственного учреждения "Аппарат Карабалыкского районного маслихата"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организационного отдела аппарата районного маслихата, в том числе посредством информационной системы.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председателем маслихата.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корпуса "Б"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организационном отделе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и общих результатов работы государственного органа за оцениваемый период;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организационного отдела обеспечивает: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организационного отдела и участникам калибровочных сессий.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специалистом организационного отдела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(при наличии технической возможности) обеспечивает размещение индивидуального плана работы в информационной системе.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корпуса "Б"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целей государственного органа, либо на повышение эффективности деятельности государственного органа.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организационного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 организационного отдела.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организационного отдела, для каждого оцениваемого лица.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организационного отдела должны быть учтены результаты оценки метода 360, в том числе наименее выраженные компетенции служащего корпуса "Б".</w:t>
      </w:r>
    </w:p>
    <w:bookmarkEnd w:id="119"/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проводятся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служащего".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организационного отдела организовывает деятельность калибровочной сессии.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