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351cf" w14:textId="d335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государственному учреждению "Отдел жилищно-коммунального хозяйства, пассажирского транспорта и автомобильных дорог акимата Камыстинского района"</w:t>
      </w:r>
    </w:p>
    <w:p>
      <w:pPr>
        <w:spacing w:after="0"/>
        <w:ind w:left="0"/>
        <w:jc w:val="both"/>
      </w:pPr>
      <w:r>
        <w:rPr>
          <w:rFonts w:ascii="Times New Roman"/>
          <w:b w:val="false"/>
          <w:i w:val="false"/>
          <w:color w:val="000000"/>
          <w:sz w:val="28"/>
        </w:rPr>
        <w:t>Решение акима Адаевского сельского округа Камыстинского района Костанайской области от 25 июля 2023 года № 7</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пунктом 4 </w:t>
      </w:r>
      <w:r>
        <w:rPr>
          <w:rFonts w:ascii="Times New Roman"/>
          <w:b w:val="false"/>
          <w:i w:val="false"/>
          <w:color w:val="000000"/>
          <w:sz w:val="28"/>
        </w:rPr>
        <w:t>статьи 69</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 Адаевского сельского округа РЕШИЛ:</w:t>
      </w:r>
    </w:p>
    <w:bookmarkEnd w:id="0"/>
    <w:bookmarkStart w:name="z5" w:id="1"/>
    <w:p>
      <w:pPr>
        <w:spacing w:after="0"/>
        <w:ind w:left="0"/>
        <w:jc w:val="both"/>
      </w:pPr>
      <w:r>
        <w:rPr>
          <w:rFonts w:ascii="Times New Roman"/>
          <w:b w:val="false"/>
          <w:i w:val="false"/>
          <w:color w:val="000000"/>
          <w:sz w:val="28"/>
        </w:rPr>
        <w:t>
      1. Установить государственному учреждению "Отдел жилищно - коммунального хозяйства, пассажирского транспорта и автомобильных дорог акимата Камыстинского района" публичный сервитут на земельный участок общей площадью 2,6691 гектар, расположенный на территории села Адаевка, Камыстинского района, Костанайской области для строительства газопровода по проекту "Строительство газораспределительных сетей в селе Адаевка, Камыстинского района, Костанайской области".</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Адаевского сельского округа акимата Камыстинского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пяти рабочих дней со дня подписания настоящего решения направление его копии электронном виде на казахском и русском языках в филиал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 - ресурсе акимата Камыстинского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Адаевского сельского округа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Космухамбетова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