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a45" w14:textId="30fb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9 февраля 2023 года № 2-р.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Адаевского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Адаевского сельского округа, Камыстинского района общей площадью 0,474 гектар, сроком на 1 (один)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