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3bf8" w14:textId="57d3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 акционерному обществу "Казахтелеком"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Камыстинского сельского округа Камыстинского района Костанайской области от 15 мая 2023 года № 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Камыстинского сельского округа акимата Камыстинского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земельные участки площадью 0,023 гектар расположенных на территории Камыстинского района, Камыстинского сельского округа, село Камысты в целях "для прокладки волоконно-оптической линии связи (ВОЛС) сроком на 1 (один)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Камыстинского сельского округа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направить его копии в электронном виде на казахском и русском языках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2) размещение настоящего решения на интернет - ресурсе акимата Камыстинского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Тлеубергенов А.Т.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