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4319" w14:textId="db24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Карабатыр Камыстинского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28 декабря 2023 года № 141.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1. Утвердить бюджет села Карабатыр Камыстинского района на 2024 - 2026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30923,0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1863,0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29060,0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30923,5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Камыстинского района Костанайской области от 26.11.2024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села Карабатыр Камыстинского района предусмотрен объем субвенций, передаваемых из районного бюджета, в том числе на: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в сумме 28872,0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29032,0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29178,0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3. Перечень бюджетных программ, не подлежащих секвестру в процессе исполнения сельских бюджетов на 2024 год отсутствует.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2024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Камыстинского района Костанайской области от 26.11.2024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