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2d1e" w14:textId="2ad2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августа 2023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16 февраля 2022 года № 41 "Об утверждении Положения государственного учреждения "Аппарат акима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Камыстинского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Камыстинского района"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Камыстинского района" (далее – Аппарат акима Камыстинского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Камыстинского района не имеет ведомств.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Камыстинского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Камыстинского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Камыстинского района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Камыстинского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Камыстинского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Камыстинского района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Камыстинского района" утверждаются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Камыстинского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Камыстинского района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Камыстинского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Камыстинского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Камыстинского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информационно-аналитическую, организационно-правовую и материально-техническую деятельность акима и акимата района;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обязанности в соответствии с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состояния исполнительской дисциплины в структурных подразделениях государственного учреждения "Аппарат акима Камыстинского района", исполнительных органах, финансируемых из местного бюджета;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проведения заседаний акимата, совещаний, семинаров и других мероприятий, организация их подготовки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Камыстинского района;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подготовки проектов постановлений акимата, решений и распоряжений акима, приказов руководителя государственного учреждения "Аппарат акима Камыстинского района";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и координации деятельности органов государственного управления, подчиненных акиму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поддержки и развития интернет - 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кадров аппарата акима района и исполнительных органов, финансируемых из местного бюджета;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регистрации актов, изданных акимом и акиматом;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оформления и рассылки актов акима и акимата;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координации организационной и информационной связи акима района с местными органами государственной власти;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ежемесячной подготовки справочного материала о состоянии работы в сфере оказания государственных услуг в уполномоченный орган;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внутреннего контроля за качеством оказания государственных услуг;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бесперебойной работы, пополнение актуальной информацией интернет - ресурса акимата района и блога акима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технического обслуживания информационной системы "Documentolog" облачный документооборот;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документационного обеспечения,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регистрацию и учет обращений физических и юридических лиц, организация личного приема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Камыстинского района";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рассмотрением обращений физических и юридических лиц, направленных государственным органом;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своевременного предоставления отчетности по вопросам работы с обращениями физических и юридических лиц по аппарату акима района, а также по местным исполнительным органам района;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со служебной информацией ограниченного распространения "Для служебного пользования" (ДСП);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внедрения, функционирования и работы ИС "Единый электронный архив документов";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и анализа поступающих обращений физических и юридических лиц;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организационное обеспечение работы межведомственной комиссии по профилактике правонарушений при акимате Камыстинского района;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организационное обеспечение работы комиссии по противодействию коррупции при акимате Камыстинского района;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внутреннего анализа коррупционных рисков в деятельности государственного учреждения "Аппарата акима Камыстинского района";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в установленном порядке интересы акима, аппарата акима в суде, а также в других организациях при рассмотрении правовых вопросов;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правового мониторинга нормативных правовых актов акимата района акима района и акимов сел и сельских округов в порядке, установленном законодательством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занятий в школе правовых знаний;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привлечение в установленном порядке работников других структурных подразделений аппарата акима, отделов акимата, аппаратов акимов поселков, сельского округа и сел для разработки проектов нормативных правовых актов, правовых актов акима, акимата и иных документов государственного органа по правовым вопросам, а также приведение нормативных правовых актов в соответствие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мониторинга кадров аппарата акима района и исполнительных органов, финансируемых из местного бюджета;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организации проведения конкурсов на занятие вакантных административных государственных должностей;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организации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организации деятельности единой комиссии по оценке деятельности государственных служащих местных исполнительных органов района;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организации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обеспечение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мобилизации, военного положения и в военное время;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согласование с акиматом области и утверждение мобилизационного плана административно-территориальных единиц, а также проведение мероприятий по мобилизационной подготовке в пределах соответствующих административно-территориальных единиц;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сфере гражданской защиты осуществление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разработка, согласование и утверждение с акиматом области плана территориальной обороны, осуществляет подготовку распоряжений силам и средствам, участвующим в территориальной обороне, организует с ними взаимодействие и управление;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работы Антитеррористической комиссии. Планирование, организация и проведение мероприятий по профилактике терроризма, минимизации и (или) ликвидации последствий проявлений терроризма с учетом складывающиеся ситуации на административной территории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секретного делопроизводство в аппарате;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функции, предусмотренные законодательством Республики Казахстан в сфере противодействия терроризму, гражданской защите, мобилизационной подготовки, территориальной обороне и ведения секретного делопроизводства;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представления к награждению граждан государственными наградами Президенту Республики Казахстан, а также внесении представления к награждению граждан почетной грамотой акиму области и внесении представления о награждении граждан грамотой акиму района;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учета исполнения планов финансирования, контроль за своевременным и правильным оформлением документов и законностью совершаемых операций в соответствии с инструкцией по бухгалтерскому учету.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контроль за сохранностью активов, материальных ценностей в местах их хранения и эксплуатации;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контроля и отражения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бухгалтерской, налоговой и статистической отчетности;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проведение расчетов, возникающие в процессе исполнения планов финансирования с организациями и физическими лицами;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начисление и выплата в установленный срок заработную плату работникам аппарата акима Камыстинского района;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составление бюджетных заявок, планов финансирования и расчетов к ним;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работ с органами казначейства;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проведение процедур государственных закупок;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предоставление в установленный срок финансовую, бухгалтерскую и другие виды отчетности, согласно утвержденных Правил составления и представления отчетности государственными учреждениями;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работы Комиссии по делам несовершеннолетних и защите их прав при акимате Камыстинского района;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обеспечение бесперебойной работы информационных систем и контроля по информационной безопасности;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функций в соответствии с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Камыстинского района осуществляется первым руководителем, который несет персональную ответственность за выполнение возложенных на Аппарат акима Камыстинского района задач и осуществление им своих полномочий.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Камыстинского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Камыстинского района: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Камыстинского района"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Камыстинского района";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Камыстинского района", и несет персональную ответственность за принятие ненадлежащих антикоррупционных мер;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Камыстинского района" и несет персональную ответственность за выполнение возложенных задач и функций;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Камыстинского района", осуществляющих техническое обслуживание и обеспечивающих функционирование государственного учреждения "Аппарат акима Камыстинского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Камыстинского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Камыстинского района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Камыстинского района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Камыстинского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Камыстинского района, относится к коммунальной собственности.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Камыстинского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Камыстинского района осуществляются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