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99e5c" w14:textId="f499e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212 "О бюджете села Бестобе Камыстинского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23 ноября 2023 года № 113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Бестобе Камыстинского района на 2023- 2025 годы" от 29 декабря 2022 года № 212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"1. Утвердить бюджет села Бестобе Камыстинского района на 2023 - 2025 годы,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26974,2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3438,0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23536,2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27157,0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-182,8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182,8 тысячи тенге.".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Бестобе на 2023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