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46c9" w14:textId="c5c4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209 "О бюджете села Алтынсарино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ноября 2023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Алтынсарино Камыстинского района на 2023- 2025 годы" от 29 декабря 2022 года № 209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Алтынсарино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164927,7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157052,7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166637,5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-1709,8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1709,8 тысяч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