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6356" w14:textId="3816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208 "О бюджете Адаевского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ноября 2023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Адаевского сельского округа Камыстинского района на 2023-2025 годы" от 29 декабря 2022 года № 208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Адаевского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62449,1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12298,3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46223,8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62449,7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0,6 тысяч тенге.".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