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bf03" w14:textId="b0c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16 мая 2023 года № 71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июля 2023 года № 108. Отменено постановлением акимата Камыстинского района Костанайской области от 14 октября 2025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Камыстинского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16 мая 2023 года № 71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Камыстинского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