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814b" w14:textId="e858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количественного состава представителей жителей села для участия в сходе местного сообщества села Карабатыр Камыстинского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ноября 2023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Карабатыр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Карабатыр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Карабатыр Камыстинского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Карабатыр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Карабатыр.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Камыстинским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ноября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Карабатыр Камыстинского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