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f6a" w14:textId="6a6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Клочковского сельского округа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Клочковского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Клочковского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Клочковского сельского округа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Клочковского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Клочковского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Клочковского сельского округа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Клочково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