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4420" w14:textId="e774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Аралкольского сельского округа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Аралкольского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Аралкольского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Аралкольского сельского округа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Аралкольского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Аралкольского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Аралкольского сельского округа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