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cb5e" w14:textId="1dfc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количественного состава представителей жителей села для участия в сходе местного сообщества села Алтынсарино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Алтынсарино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Алтынсарино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Алтынсарино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Алтынсарино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Алтынсарино.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"14"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Алтынсарино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Алтынсарино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