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62c0f" w14:textId="8462c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сел Адаевского сельского округа Камыстинского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14 ноября 2023 года № 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 Адаевского сельского округа Камыстинского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сходах местного сообщества сел Адаевского сельского округа Камыстинского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Адаевского сельского округа Камыстинского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Адаевского сельского округа Камыстинского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Адаевского сельского округа.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села, улицы.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 проживающих в данном селе, улице.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улицы,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Камыстинским районным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 для регистрации.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Адаевского сельского округа Камыстинского района Костанайской области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Адаевка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Жайылма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Пушкино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