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0f4" w14:textId="fa1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Камыстинского сельского округа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Камыстинского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Камыстинского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Камыстинского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Камыстинского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Камыстинского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Камыстинского сельского округа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