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bd92" w14:textId="fbbb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мая 2023 года № 71. Отменено постановлением акимата Камыстинского района Костанайской области от 14 октября 2025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Камыстинского района Костанайской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Камыстинского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Камыстинского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Камыстинского района Костанайской области от 13.07.2023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1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7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