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a788" w14:textId="e16a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214 "О бюджете Камыстинского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2023-2025 годы" от 29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192763,4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165723,4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199687,8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-6924,4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6924,4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