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b467" w14:textId="4abb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211 "О бюджете Аркинского сельского округа Камыстинского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апреля 2023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Аркинского сельского округа Камыстинского района на 2023- 2025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Аркинского сельского округа Камыстинского района на 2023-2025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51200,1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43780,1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53399,5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-2199,4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2199,4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