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3925" w14:textId="9d73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2022 года № 199 "О районном бюджете Камыстинского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14 апреля 2023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Камыстинского района на 2023-2025 годы" от 26 декабря 2022 года № 199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районный бюджет Камыстинского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3440853,2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1477180,0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6365,0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9731,0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1947577,2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3501967,3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16084,0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41400,0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25316,0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1603,0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- 78801,1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78801,1 тысяча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обеспечение прав и улучшение качества жизни лиц с инвалидностью в Республике Казахстан в сумме 2032,0 тысячи тенге;";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