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284cb" w14:textId="b1284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на земельные участки</w:t>
      </w:r>
    </w:p>
    <w:p>
      <w:pPr>
        <w:spacing w:after="0"/>
        <w:ind w:left="0"/>
        <w:jc w:val="left"/>
      </w:pPr>
      <w:r>
        <w:rPr>
          <w:rFonts w:ascii="Times New Roman"/>
          <w:b w:val="false"/>
          <w:i w:val="false"/>
          <w:color w:val="000000"/>
          <w:sz w:val="28"/>
        </w:rPr>
        <w:t>
			</w:t>
      </w:r>
      <w:r>
        <w:rPr>
          <w:rFonts w:ascii="Times New Roman"/>
          <w:b w:val="false"/>
          <w:i w:val="false"/>
          <w:color w:val="000000"/>
          <w:sz w:val="28"/>
        </w:rPr>
        <w:t>С истёкшим сроком</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Тохтаровского сельского округа Житикаринского района Костанайской области от 20 октября 2023 года № 8. Прекращено действие в связи с истечением срока. Прекращено действие в связи с истечением срока</w:t>
      </w:r>
    </w:p>
    <w:p>
      <w:pPr>
        <w:spacing w:after="0"/>
        <w:ind w:left="0"/>
        <w:jc w:val="both"/>
      </w:pPr>
      <w:bookmarkStart w:name="z4" w:id="0"/>
      <w:r>
        <w:rPr>
          <w:rFonts w:ascii="Times New Roman"/>
          <w:b w:val="false"/>
          <w:i w:val="false"/>
          <w:color w:val="000000"/>
          <w:sz w:val="28"/>
        </w:rPr>
        <w:t xml:space="preserve">
      В соответствии с пунктом 2 </w:t>
      </w:r>
      <w:r>
        <w:rPr>
          <w:rFonts w:ascii="Times New Roman"/>
          <w:b w:val="false"/>
          <w:i w:val="false"/>
          <w:color w:val="000000"/>
          <w:sz w:val="28"/>
        </w:rPr>
        <w:t>статьи 71-1</w:t>
      </w:r>
      <w:r>
        <w:rPr>
          <w:rFonts w:ascii="Times New Roman"/>
          <w:b w:val="false"/>
          <w:i w:val="false"/>
          <w:color w:val="000000"/>
          <w:sz w:val="28"/>
        </w:rPr>
        <w:t xml:space="preserve"> Земельного кодекса Республики Казахстан, аким Тохтаровского сельского округа Житикаринского района РЕШИЛ:</w:t>
      </w:r>
    </w:p>
    <w:bookmarkEnd w:id="0"/>
    <w:bookmarkStart w:name="z5" w:id="1"/>
    <w:p>
      <w:pPr>
        <w:spacing w:after="0"/>
        <w:ind w:left="0"/>
        <w:jc w:val="both"/>
      </w:pPr>
      <w:r>
        <w:rPr>
          <w:rFonts w:ascii="Times New Roman"/>
          <w:b w:val="false"/>
          <w:i w:val="false"/>
          <w:color w:val="000000"/>
          <w:sz w:val="28"/>
        </w:rPr>
        <w:t>
      1. Установить товариществу с ограниченной ответственностью "Комаровское горное предприятие" публичный сервитут на земельные участки общей площадью 172,0 гектара, расположенный на территории Житикаринского района Тохтаровского сельского округа, для проведения операций по разведке полезных ископаемых, сроком до 26 августа 2024 года.</w:t>
      </w:r>
    </w:p>
    <w:bookmarkEnd w:id="1"/>
    <w:bookmarkStart w:name="z6" w:id="2"/>
    <w:p>
      <w:pPr>
        <w:spacing w:after="0"/>
        <w:ind w:left="0"/>
        <w:jc w:val="both"/>
      </w:pPr>
      <w:r>
        <w:rPr>
          <w:rFonts w:ascii="Times New Roman"/>
          <w:b w:val="false"/>
          <w:i w:val="false"/>
          <w:color w:val="000000"/>
          <w:sz w:val="28"/>
        </w:rPr>
        <w:t>
      2. Государственному учреждению "Аппарат акима Тохтаровского сельского округа Житикаринского района"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пяти рабочих дней со дня подписания настоящего решения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решения на интернет-ресурсе акимата Житикаринского района Костанайской области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5"/>
    <w:bookmarkStart w:name="z10" w:id="6"/>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Тохтаровского сельского округа Житикаринского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Жусупов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